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科技的神奇  探索古代科技大发明背后的故事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科技的神奇  探索古代科技大发明背后的故事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本书出售、求购地址：https://www.jiaokey.com/book/detail/13543983.html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关键词搜索：https://www.jiaokey.com/tag/科技的神奇  探索古代科技大发明背后的故事.html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