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火灾与逃生模拟仿真  PyroSim+Pathfinder中文教程与工程应用</w:t>
      </w:r>
    </w:p>
    <w:p>
      <w:r>
        <w:rPr>
          <w:rFonts w:ascii="宋体" w:hAnsi="宋体" w:eastAsia="宋体"/>
          <w:sz w:val="24"/>
        </w:rPr>
        <w:t>吕淑然，杨凯编著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火灾与逃生模拟仿真  PyroSim+Pathfinder中文教程与工程应用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吕淑然，杨凯编著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本书出售、求购地址：https://www.jiaokey.com/book/detail/13543980.html</w:t>
      </w:r>
    </w:p>
    <w:p>
      <w:r>
        <w:t>更多相关图书推荐：https://www.jiaokey.com</w:t>
      </w:r>
    </w:p>
    <w:p>
      <w:r>
        <w:t>吕淑然，杨凯编著 其他作品：https://www.jiaokey.com/tag/吕淑然，杨凯编著.html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关键词搜索：https://www.jiaokey.com/tag/火灾与逃生模拟仿真  PyroSim+Pathfinder中文教程与工程应用.html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