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30堂创意速写课  艺术家绘画的成功秘诀</w:t>
      </w:r>
    </w:p>
    <w:p>
      <w:r>
        <w:rPr>
          <w:rFonts w:ascii="宋体" w:hAnsi="宋体" w:eastAsia="宋体"/>
          <w:sz w:val="24"/>
        </w:rPr>
        <w:t>（英）露丝·华生著；管锡培译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30堂创意速写课  艺术家绘画的成功秘诀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（英）露丝·华生著；管锡培译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本书出售、求购地址：https://www.jiaokey.com/book/detail/13543975.html</w:t>
      </w:r>
    </w:p>
    <w:p>
      <w:r>
        <w:t>更多相关图书推荐：https://www.jiaokey.com</w:t>
      </w:r>
    </w:p>
    <w:p>
      <w:r>
        <w:t>（英）露丝·华生著；管锡培译 其他作品：https://www.jiaokey.com/tag/（英）露丝·华生著；管锡培译.html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关键词搜索：https://www.jiaokey.com/tag/30堂创意速写课  艺术家绘画的成功秘诀.html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