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实用服装裁剪制板与成衣制作实例  居家服与运动装篇</w:t>
      </w:r>
    </w:p>
    <w:p>
      <w:r>
        <w:rPr>
          <w:rFonts w:ascii="宋体" w:hAnsi="宋体" w:eastAsia="宋体"/>
          <w:sz w:val="24"/>
        </w:rPr>
        <w:t>王晓云，何崟，蒋蕾编著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实用服装裁剪制板与成衣制作实例  居家服与运动装篇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王晓云，何崟，蒋蕾编著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本书出售、求购地址：https://www.jiaokey.com/book/detail/13543964.html</w:t>
      </w:r>
    </w:p>
    <w:p>
      <w:r>
        <w:t>更多相关图书推荐：https://www.jiaokey.com</w:t>
      </w:r>
    </w:p>
    <w:p>
      <w:r>
        <w:t>王晓云，何崟，蒋蕾编著 其他作品：https://www.jiaokey.com/tag/王晓云，何崟，蒋蕾编著.html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关键词搜索：https://www.jiaokey.com/tag/实用服装裁剪制板与成衣制作实例  居家服与运动装篇.html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