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新诗评论  2014年  总第十八辑＝New poetry review</w:t>
      </w:r>
    </w:p>
    <w:p>
      <w:r>
        <w:rPr>
          <w:rFonts w:ascii="宋体" w:hAnsi="宋体" w:eastAsia="宋体"/>
          <w:sz w:val="24"/>
        </w:rPr>
        <w:t>谢冕，孙玉石，洪子诚主编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新诗评论  2014年  总第十八辑＝New poetry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谢冕，孙玉石，洪子诚主编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本书出售、求购地址：https://www.jiaokey.com/book/detail/13543962.html</w:t>
      </w:r>
    </w:p>
    <w:p>
      <w:r>
        <w:t>更多相关图书推荐：https://www.jiaokey.com</w:t>
      </w:r>
    </w:p>
    <w:p>
      <w:r>
        <w:t>谢冕，孙玉石，洪子诚主编 其他作品：https://www.jiaokey.com/tag/谢冕，孙玉石，洪子诚主编.html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关键词搜索：https://www.jiaokey.com/tag/新诗评论  2014年  总第十八辑＝New poetry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