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游戏、儿童发展与早期教育</w:t>
      </w:r>
    </w:p>
    <w:p>
      <w:r>
        <w:rPr>
          <w:rFonts w:ascii="宋体" w:hAnsi="宋体" w:eastAsia="宋体"/>
          <w:sz w:val="24"/>
        </w:rPr>
        <w:t>（美）詹姆斯·约翰森，（美）詹姆斯·克里斯蒂，（美）弗朗西斯·华德著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游戏、儿童发展与早期教育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（美）詹姆斯·约翰森，（美）詹姆斯·克里斯蒂，（美）弗朗西斯·华德著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本书出售、求购地址：https://www.jiaokey.com/book/detail/13543956.html</w:t>
      </w:r>
    </w:p>
    <w:p>
      <w:r>
        <w:t>更多相关图书推荐：https://www.jiaokey.com</w:t>
      </w:r>
    </w:p>
    <w:p>
      <w:r>
        <w:t>（美）詹姆斯·约翰森，（美）詹姆斯·克里斯蒂，（美）弗朗西斯·华德著 其他作品：https://www.jiaokey.com/tag/（美）詹姆斯·约翰森，（美）詹姆斯·克里斯蒂，（美）弗朗西斯·华德著.html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关键词搜索：https://www.jiaokey.com/tag/游戏、儿童发展与早期教育.html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