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提问的威力  教练问题全清单</w:t>
      </w:r>
    </w:p>
    <w:p>
      <w:r>
        <w:rPr>
          <w:rFonts w:ascii="宋体" w:hAnsi="宋体" w:eastAsia="宋体"/>
          <w:sz w:val="24"/>
        </w:rPr>
        <w:t>（美）托尼·斯托茨福斯著；TonyStoltzfus，赵学敏译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提问的威力  教练问题全清单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（美）托尼·斯托茨福斯著；TonyStoltzfus，赵学敏译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本书出售、求购地址：https://www.jiaokey.com/book/detail/13543953.html</w:t>
      </w:r>
    </w:p>
    <w:p>
      <w:r>
        <w:t>更多相关图书推荐：https://www.jiaokey.com</w:t>
      </w:r>
    </w:p>
    <w:p>
      <w:r>
        <w:t>（美）托尼·斯托茨福斯著；TonyStoltzfus，赵学敏译 其他作品：https://www.jiaokey.com/tag/（美）托尼·斯托茨福斯著；TonyStoltzfus，赵学敏译.html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关键词搜索：https://www.jiaokey.com/tag/提问的威力  教练问题全清单.html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