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龙爱芳，张军好丛书主编；张军好，余启港，欧阳露莎主编；胡军浩，佘纬，李学锋等副主编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龙爱芳，张军好丛书主编；张军好，余启港，欧阳露莎主编；胡军浩，佘纬，李学锋等副主编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本书出售、求购地址：https://www.jiaokey.com/book/detail/13543912.html</w:t>
      </w:r>
    </w:p>
    <w:p>
      <w:r>
        <w:t>更多相关图书推荐：https://www.jiaokey.com</w:t>
      </w:r>
    </w:p>
    <w:p>
      <w:r>
        <w:t>龙爱芳，张军好丛书主编；张军好，余启港，欧阳露莎主编；胡军浩，佘纬，李学锋等副主编 其他作品：https://www.jiaokey.com/tag/龙爱芳，张军好丛书主编；张军好，余启港，欧阳露莎主编；胡军浩，佘纬，李学锋等副主编.html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