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书名：教科书内容的选择与形成  知识准入课程中的国家介入</w:t>
      </w:r>
    </w:p>
    <w:p>
      <w:r>
        <w:t>作者：刘丽群著</w:t>
      </w:r>
    </w:p>
    <w:p>
      <w:r>
        <w:t>出版社：长沙：湖南师范大学出版社</w:t>
      </w:r>
    </w:p>
    <w:p>
      <w:r>
        <w:t>出版日期：2013.11</w:t>
      </w:r>
    </w:p>
    <w:p>
      <w:r>
        <w:t>总页数：240</w:t>
      </w:r>
    </w:p>
    <w:p>
      <w:r>
        <w:t>更多请访问教客网: www.jiaokey.com</w:t>
      </w:r>
    </w:p>
    <w:p>
      <w:r>
        <w:t>教科书内容的选择与形成  知识准入课程中的国家介入 评论地址：https://www.jiaokey.com/book/detail/13543853.html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