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书名：医方拾遗  一位基层中医师的临床经验</w:t>
      </w:r>
    </w:p>
    <w:p>
      <w:r>
        <w:t>作者：田丰辉著</w:t>
      </w:r>
    </w:p>
    <w:p>
      <w:r>
        <w:t>出版社：北京：人民军医出版社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医方拾遗  一位基层中医师的临床经验 评论地址：https://www.jiaokey.com/book/detail/13543845.html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