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景观建筑小品设计500例  2  桥、园灯、雕塑</w:t>
      </w:r>
    </w:p>
    <w:p>
      <w:r>
        <w:rPr>
          <w:rFonts w:ascii="宋体" w:hAnsi="宋体" w:eastAsia="宋体"/>
          <w:sz w:val="24"/>
        </w:rPr>
        <w:t>言华，辛睿编著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景观建筑小品设计500例  2  桥、园灯、雕塑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言华，辛睿编著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本书出售、求购地址：https://www.jiaokey.com/book/detail/13543838.html</w:t>
      </w:r>
    </w:p>
    <w:p>
      <w:r>
        <w:t>更多相关图书推荐：https://www.jiaokey.com</w:t>
      </w:r>
    </w:p>
    <w:p>
      <w:r>
        <w:t>言华，辛睿编著 其他作品：https://www.jiaokey.com/tag/言华，辛睿编著.html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关键词搜索：https://www.jiaokey.com/tag/景观建筑小品设计500例  2  桥、园灯、雕塑.html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