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微笑不止一个角度  28位教师的教学智慧</w:t>
      </w:r>
    </w:p>
    <w:p>
      <w:r>
        <w:rPr>
          <w:rFonts w:ascii="宋体" w:hAnsi="宋体" w:eastAsia="宋体"/>
          <w:sz w:val="24"/>
        </w:rPr>
        <w:t>杨四耕丛书主编；朱英主编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微笑不止一个角度  28位教师的教学智慧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杨四耕丛书主编；朱英主编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本书出售、求购地址：https://www.jiaokey.com/book/detail/13543831.html</w:t>
      </w:r>
    </w:p>
    <w:p>
      <w:r>
        <w:t>更多相关图书推荐：https://www.jiaokey.com</w:t>
      </w:r>
    </w:p>
    <w:p>
      <w:r>
        <w:t>杨四耕丛书主编；朱英主编 其他作品：https://www.jiaokey.com/tag/杨四耕丛书主编；朱英主编.html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关键词搜索：https://www.jiaokey.com/tag/微笑不止一个角度  28位教师的教学智慧.html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