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遇见最美古词曲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遇见最美古词曲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本书出售、求购地址：https://www.jiaokey.com/book/detail/13543828.html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关键词搜索：https://www.jiaokey.com/tag/遇见最美古词曲.html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