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书名：抗癌真经  六代中医世家传人的治癌秘方</w:t>
      </w:r>
    </w:p>
    <w:p>
      <w:r>
        <w:t>作者：文正球著；左一心，文浩茏整理</w:t>
      </w:r>
    </w:p>
    <w:p>
      <w:r>
        <w:t>出版社：长沙：湖南科学技术出版社</w:t>
      </w:r>
    </w:p>
    <w:p>
      <w:r>
        <w:t>出版日期：2014.03</w:t>
      </w:r>
    </w:p>
    <w:p>
      <w:r>
        <w:t>总页数：171</w:t>
      </w:r>
    </w:p>
    <w:p>
      <w:r>
        <w:t>更多请访问教客网: www.jiaokey.com</w:t>
      </w:r>
    </w:p>
    <w:p>
      <w:r>
        <w:t>抗癌真经  六代中医世家传人的治癌秘方 评论地址：https://www.jiaokey.com/book/detail/13543826.html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