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45  高层公寓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45  高层公寓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本书出售、求购地址：https://www.jiaokey.com/book/detail/13543813.html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45  高层公寓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