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新乡土建筑  英汉对照  52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新乡土建筑  英汉对照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本书出售、求购地址：https://www.jiaokey.com/book/detail/13543785.html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关键词搜索：https://www.jiaokey.com/tag/新乡土建筑  英汉对照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