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走在运河线上  大运河沿线历史城市与建筑研究  上</w:t>
      </w:r>
    </w:p>
    <w:p>
      <w:r>
        <w:rPr>
          <w:rFonts w:ascii="宋体" w:hAnsi="宋体" w:eastAsia="宋体"/>
          <w:sz w:val="24"/>
        </w:rPr>
        <w:t>陈薇等著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走在运河线上  大运河沿线历史城市与建筑研究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本书出售、求购地址：https://www.jiaokey.com/book/detail/13543771.html</w:t>
      </w:r>
    </w:p>
    <w:p>
      <w:r>
        <w:t>更多相关图书推荐：https://www.jiaokey.com</w:t>
      </w:r>
    </w:p>
    <w:p>
      <w:r>
        <w:t>陈薇等著 其他作品：https://www.jiaokey.com/tag/陈薇等著.html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关键词搜索：https://www.jiaokey.com/tag/走在运河线上  大运河沿线历史城市与建筑研究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