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生态绿色住宅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生态绿色住宅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本书出售、求购地址：https://www.jiaokey.com/book/detail/13543763.html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生态绿色住宅.html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