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高等学校土木工程本科指导性专业规范配套教材  岩石力学</w:t>
      </w:r>
    </w:p>
    <w:p>
      <w:r>
        <w:rPr>
          <w:rFonts w:ascii="宋体" w:hAnsi="宋体" w:eastAsia="宋体"/>
          <w:sz w:val="24"/>
        </w:rPr>
        <w:t>任建喜，张向东，杨双锁，冯国瑞主编；刘朝科，苏培莉副主编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高等学校土木工程本科指导性专业规范配套教材  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任建喜，张向东，杨双锁，冯国瑞主编；刘朝科，苏培莉副主编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本书出售、求购地址：https://www.jiaokey.com/book/detail/13543745.html</w:t>
      </w:r>
    </w:p>
    <w:p>
      <w:r>
        <w:t>更多相关图书推荐：https://www.jiaokey.com</w:t>
      </w:r>
    </w:p>
    <w:p>
      <w:r>
        <w:t>任建喜，张向东，杨双锁，冯国瑞主编；刘朝科，苏培莉副主编 其他作品：https://www.jiaokey.com/tag/任建喜，张向东，杨双锁，冯国瑞主编；刘朝科，苏培莉副主编.html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关键词搜索：https://www.jiaokey.com/tag/高等学校土木工程本科指导性专业规范配套教材  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