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药食搭配宜忌一本全  牛皮卷典藏怀旧版</w:t>
      </w:r>
    </w:p>
    <w:p>
      <w:r>
        <w:rPr>
          <w:rFonts w:ascii="宋体" w:hAnsi="宋体" w:eastAsia="宋体"/>
          <w:sz w:val="24"/>
        </w:rPr>
        <w:t>崔晓丽编著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药食搭配宜忌一本全  牛皮卷典藏怀旧版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本书出售、求购地址：https://www.jiaokey.com/book/detail/13543735.html</w:t>
      </w:r>
    </w:p>
    <w:p>
      <w:r>
        <w:t>更多相关图书推荐：https://www.jiaokey.com</w:t>
      </w:r>
    </w:p>
    <w:p>
      <w:r>
        <w:t>崔晓丽编著 其他作品：https://www.jiaokey.com/tag/崔晓丽编著.html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关键词搜索：https://www.jiaokey.com/tag/药食搭配宜忌一本全  牛皮卷典藏怀旧版.html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