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书名：钟南山与众专家帮咱保健康</w:t>
      </w:r>
    </w:p>
    <w:p>
      <w:r>
        <w:t>作者：叶依著</w:t>
      </w:r>
    </w:p>
    <w:p>
      <w:r>
        <w:t>出版社：长春:吉林文史出版社,2014.04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钟南山与众专家帮咱保健康 评论地址：https://www.jiaokey.com/book/detail/13543728.html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