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书名：梅光羲著述集</w:t>
      </w:r>
    </w:p>
    <w:p>
      <w:r>
        <w:t>作者：梅光羲著述；石沅明点校；释大愿主编</w:t>
      </w:r>
    </w:p>
    <w:p>
      <w:r>
        <w:t>出版社：北京:东方出版社,2014.02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梅光羲著述集 评论地址：https://www.jiaokey.com/book/detail/13543660.html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