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再见“苏联”  梦想、情怀和良心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再见“苏联”  梦想、情怀和良心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本书出售、求购地址：https://www.jiaokey.com/book/detail/13543638.html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关键词搜索：https://www.jiaokey.com/tag/再见“苏联”  梦想、情怀和良心.html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