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国立北京大学中国民俗学会民俗丛书专号  3  堪与篇  5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国立北京大学中国民俗学会民俗丛书专号  3  堪与篇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本书出售、求购地址：https://www.jiaokey.com/book/detail/13543608.html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关键词搜索：https://www.jiaokey.com/tag/国立北京大学中国民俗学会民俗丛书专号  3  堪与篇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