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书名：十三陵游记</w:t>
      </w:r>
    </w:p>
    <w:p>
      <w:r>
        <w:t>作者：北京市昌平旅游局主编；郭汉文著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十三陵游记 评论地址：https://www.jiaokey.com/book/detail/13543571.html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