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北京市健康社区（最佳实践选编）</w:t>
      </w:r>
    </w:p>
    <w:p>
      <w:r>
        <w:rPr>
          <w:rFonts w:ascii="宋体" w:hAnsi="宋体" w:eastAsia="宋体"/>
          <w:sz w:val="24"/>
        </w:rPr>
        <w:t>北京市爱国卫生运动委员会办公室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北京市健康社区（最佳实践选编）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北京市爱国卫生运动委员会办公室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本书出售、求购地址：https://www.jiaokey.com/book/detail/13543534.html</w:t>
      </w:r>
    </w:p>
    <w:p>
      <w:r>
        <w:t>更多相关图书推荐：https://www.jiaokey.com</w:t>
      </w:r>
    </w:p>
    <w:p>
      <w:r>
        <w:t>北京市爱国卫生运动委员会办公室 其他作品：https://www.jiaokey.com/tag/北京市爱国卫生运动委员会办公室.html</w:t>
      </w:r>
    </w:p>
    <w:p>
      <w:r>
        <w:t>关键词搜索：https://www.jiaokey.com/tag/北京市健康社区（最佳实践选编）.html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