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北京市非物质文化遗产普查项目汇编（宣武卷）</w:t>
      </w:r>
    </w:p>
    <w:p>
      <w:r>
        <w:rPr>
          <w:rFonts w:ascii="宋体" w:hAnsi="宋体" w:eastAsia="宋体"/>
          <w:sz w:val="24"/>
        </w:rPr>
        <w:t>宣武区非物质文化遗产保护工作办公室编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北京市非物质文化遗产普查项目汇编（宣武卷）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宣武区非物质文化遗产保护工作办公室编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本书出售、求购地址：https://www.jiaokey.com/book/detail/13543507.html</w:t>
      </w:r>
    </w:p>
    <w:p>
      <w:r>
        <w:t>更多相关图书推荐：https://www.jiaokey.com</w:t>
      </w:r>
    </w:p>
    <w:p>
      <w:r>
        <w:t>宣武区非物质文化遗产保护工作办公室编 其他作品：https://www.jiaokey.com/tag/宣武区非物质文化遗产保护工作办公室编.html</w:t>
      </w:r>
    </w:p>
    <w:p>
      <w:r>
        <w:t>关键词搜索：https://www.jiaokey.com/tag/北京市非物质文化遗产普查项目汇编（宣武卷）.html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