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茶余饭后话北京  2009年版</w:t>
      </w:r>
    </w:p>
    <w:p>
      <w:r>
        <w:rPr>
          <w:rFonts w:ascii="宋体" w:hAnsi="宋体" w:eastAsia="宋体"/>
          <w:sz w:val="24"/>
        </w:rPr>
        <w:t>边建主编；张晶宇，孙国美副主编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茶余饭后话北京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边建主编；张晶宇，孙国美副主编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本书出售、求购地址：https://www.jiaokey.com/book/detail/13543480.html</w:t>
      </w:r>
    </w:p>
    <w:p>
      <w:r>
        <w:t>更多相关图书推荐：https://www.jiaokey.com</w:t>
      </w:r>
    </w:p>
    <w:p>
      <w:r>
        <w:t>边建主编；张晶宇，孙国美副主编 其他作品：https://www.jiaokey.com/tag/边建主编；张晶宇，孙国美副主编.html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关键词搜索：https://www.jiaokey.com/tag/茶余饭后话北京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