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书名：北京市研究生招生考试工作文集  2011</w:t>
      </w:r>
    </w:p>
    <w:p>
      <w:r>
        <w:t>作者：北京教育考试院研究生招生办公室主编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总页数：280</w:t>
      </w:r>
    </w:p>
    <w:p>
      <w:r>
        <w:t>更多请访问教客网: www.jiaokey.com</w:t>
      </w:r>
    </w:p>
    <w:p>
      <w:r>
        <w:t>北京市研究生招生考试工作文集  2011 评论地址：https://www.jiaokey.com/book/detail/13543389.html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