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热诚献奥运 全力筑平安：首都高校平安奥运行动长效机制研究</w:t>
      </w:r>
    </w:p>
    <w:p>
      <w:r>
        <w:rPr>
          <w:rFonts w:ascii="宋体" w:hAnsi="宋体" w:eastAsia="宋体"/>
          <w:sz w:val="24"/>
        </w:rPr>
        <w:t>高祥阳主编；梁永明，卢向红副主编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热诚献奥运 全力筑平安：首都高校平安奥运行动长效机制研究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高祥阳主编；梁永明，卢向红副主编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本书出售、求购地址：https://www.jiaokey.com/book/detail/13543388.html</w:t>
      </w:r>
    </w:p>
    <w:p>
      <w:r>
        <w:t>更多相关图书推荐：https://www.jiaokey.com</w:t>
      </w:r>
    </w:p>
    <w:p>
      <w:r>
        <w:t>高祥阳主编；梁永明，卢向红副主编 其他作品：https://www.jiaokey.com/tag/高祥阳主编；梁永明，卢向红副主编.html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关键词搜索：https://www.jiaokey.com/tag/热诚献奥运 全力筑平安：首都高校平安奥运行动长效机制研究.html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