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西城文化新视野</w:t>
      </w:r>
    </w:p>
    <w:p>
      <w:r>
        <w:rPr>
          <w:rFonts w:ascii="宋体" w:hAnsi="宋体" w:eastAsia="宋体"/>
          <w:sz w:val="24"/>
        </w:rPr>
        <w:t>西城区委宣传部编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西城文化新视野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区（城市）-文化事业-概况-北京市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本书出售、求购地址：https://www.jiaokey.com/book/detail/13543385.html</w:t>
      </w:r>
    </w:p>
    <w:p>
      <w:r>
        <w:t>更多相关图书推荐：https://www.jiaokey.com</w:t>
      </w:r>
    </w:p>
    <w:p>
      <w:r>
        <w:t>西城区委宣传部编 其他作品：https://www.jiaokey.com/tag/西城区委宣传部编.html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关键词搜索：https://www.jiaokey.com/tag/区（城市）-文化事业-概况-北京市.html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