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北京白皮书  北京吃喝玩乐完全指南</w:t>
      </w:r>
    </w:p>
    <w:p>
      <w:r>
        <w:rPr>
          <w:rFonts w:ascii="宋体" w:hAnsi="宋体" w:eastAsia="宋体"/>
          <w:sz w:val="24"/>
        </w:rPr>
        <w:t>旅行前沿编著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北京白皮书  北京吃喝玩乐完全指南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旅行前沿编著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本书出售、求购地址：https://www.jiaokey.com/book/detail/13543372.html</w:t>
      </w:r>
    </w:p>
    <w:p>
      <w:r>
        <w:t>更多相关图书推荐：https://www.jiaokey.com</w:t>
      </w:r>
    </w:p>
    <w:p>
      <w:r>
        <w:t>旅行前沿编著 其他作品：https://www.jiaokey.com/tag/旅行前沿编著.html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关键词搜索：https://www.jiaokey.com/tag/北京白皮书  北京吃喝玩乐完全指南.html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