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走遍北京大字地图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走遍北京大字地图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本书出售、求购地址：https://www.jiaokey.com/book/detail/13543371.html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关键词搜索：https://www.jiaokey.com/tag/走遍北京大字地图.html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