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习近平重要论述学习笔记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习近平重要论述学习笔记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本书出售、求购地址：https://www.jiaokey.com/book/detail/13543324.html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关键词搜索：https://www.jiaokey.com/tag/习近平重要论述学习笔记.html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