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小兔彼得和他的伙伴们  双语彩绘典藏版</w:t>
      </w:r>
    </w:p>
    <w:p>
      <w:r>
        <w:rPr>
          <w:rFonts w:ascii="宋体" w:hAnsi="宋体" w:eastAsia="宋体"/>
          <w:sz w:val="24"/>
        </w:rPr>
        <w:t>（英）毕翠克丝，波特原著；刘阳编译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小兔彼得和他的伙伴们  双语彩绘典藏版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（英）毕翠克丝，波特原著；刘阳编译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本书出售、求购地址：https://www.jiaokey.com/book/detail/13543276.html</w:t>
      </w:r>
    </w:p>
    <w:p>
      <w:r>
        <w:t>更多相关图书推荐：https://www.jiaokey.com</w:t>
      </w:r>
    </w:p>
    <w:p>
      <w:r>
        <w:t>（英）毕翠克丝，波特原著；刘阳编译 其他作品：https://www.jiaokey.com/tag/（英）毕翠克丝，波特原著；刘阳编译.html</w:t>
      </w:r>
    </w:p>
    <w:p>
      <w:r>
        <w:t>天地出版社 出版图书：https://www.jiaokey.com/tag/天地出版社.html</w:t>
      </w:r>
    </w:p>
    <w:p>
      <w:r>
        <w:t>关键词搜索：https://www.jiaokey.com/tag/小兔彼得和他的伙伴们  双语彩绘典藏版.html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