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书名：进击的喵星人</w:t>
      </w:r>
    </w:p>
    <w:p>
      <w:r>
        <w:t>作者：长弓手皮揣子著</w:t>
      </w:r>
    </w:p>
    <w:p>
      <w:r>
        <w:t>出版社：广州:新世纪出版社,2014.05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进击的喵星人 评论地址：https://www.jiaokey.com/book/detail/13543210.html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