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不是我天生脾气坏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不是我天生脾气坏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本书出售、求购地址：https://www.jiaokey.com/book/detail/13543200.html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关键词搜索：https://www.jiaokey.com/tag/不是我天生脾气坏.html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