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卡通形象图典大全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卡通形象图典大全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本书出售、求购地址：https://www.jiaokey.com/book/detail/13543199.html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关键词搜索：https://www.jiaokey.com/tag/卡通形象图典大全.html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