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书名：让孩子拥有好品德的故事书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让孩子拥有好品德的故事书 评论地址：https://www.jiaokey.com/book/detail/13543180.html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