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书名：公共经济与管理评论</w:t>
      </w:r>
    </w:p>
    <w:p>
      <w:r>
        <w:t>作者：江西财经大学财税与公共管理学院主编</w:t>
      </w:r>
    </w:p>
    <w:p>
      <w:r>
        <w:t>出版社：北京:北京交通大学出版社,2014.04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公共经济与管理评论 评论地址：https://www.jiaokey.com/book/detail/13543157.html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