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书名：文字创意设计</w:t>
      </w:r>
    </w:p>
    <w:p>
      <w:r>
        <w:t>作者：郝亚维，朱姝姝，（法）让·马利·斯密特（JeanMarieSchmitt）编著</w:t>
      </w:r>
    </w:p>
    <w:p>
      <w:r>
        <w:t>出版社：北京：北京理工大学出版社</w:t>
      </w:r>
    </w:p>
    <w:p>
      <w:r>
        <w:t>出版日期：2014.05</w:t>
      </w:r>
    </w:p>
    <w:p>
      <w:r>
        <w:t>总页数：227</w:t>
      </w:r>
    </w:p>
    <w:p>
      <w:r>
        <w:t>更多请访问教客网: www.jiaokey.com</w:t>
      </w:r>
    </w:p>
    <w:p>
      <w:r>
        <w:t>文字创意设计 评论地址：https://www.jiaokey.com/book/detail/13543155.html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