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房地产经纪人认知与操作</w:t>
      </w:r>
    </w:p>
    <w:p>
      <w:r>
        <w:rPr>
          <w:rFonts w:ascii="宋体" w:hAnsi="宋体" w:eastAsia="宋体"/>
          <w:sz w:val="24"/>
        </w:rPr>
        <w:t>郭险峰，刘思正，尹家珍编著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房地产经纪人认知与操作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郭险峰，刘思正，尹家珍编著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本书出售、求购地址：https://www.jiaokey.com/book/detail/13543141.html</w:t>
      </w:r>
    </w:p>
    <w:p>
      <w:r>
        <w:t>更多相关图书推荐：https://www.jiaokey.com</w:t>
      </w:r>
    </w:p>
    <w:p>
      <w:r>
        <w:t>郭险峰，刘思正，尹家珍编著 其他作品：https://www.jiaokey.com/tag/郭险峰，刘思正，尹家珍编著.html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关键词搜索：https://www.jiaokey.com/tag/房地产经纪人认知与操作.html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