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走火大会之信念突破  经典珍藏版</w:t>
      </w:r>
    </w:p>
    <w:p>
      <w:r>
        <w:rPr>
          <w:rFonts w:ascii="宋体" w:hAnsi="宋体" w:eastAsia="宋体"/>
          <w:sz w:val="24"/>
        </w:rPr>
        <w:t>徐嘉庆，徐云龙著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走火大会之信念突破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徐嘉庆，徐云龙著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本书出售、求购地址：https://www.jiaokey.com/book/detail/13543130.html</w:t>
      </w:r>
    </w:p>
    <w:p>
      <w:r>
        <w:t>更多相关图书推荐：https://www.jiaokey.com</w:t>
      </w:r>
    </w:p>
    <w:p>
      <w:r>
        <w:t>徐嘉庆，徐云龙著 其他作品：https://www.jiaokey.com/tag/徐嘉庆，徐云龙著.html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关键词搜索：https://www.jiaokey.com/tag/走火大会之信念突破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