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曾胡治兵语录  黄埔军校版</w:t>
      </w:r>
    </w:p>
    <w:p>
      <w:r>
        <w:rPr>
          <w:rFonts w:ascii="宋体" w:hAnsi="宋体" w:eastAsia="宋体"/>
          <w:sz w:val="24"/>
        </w:rPr>
        <w:t>蔡锷辑录；肖玉叶译注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曾胡治兵语录  黄埔军校版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蔡锷辑录；肖玉叶译注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本书出售、求购地址：https://www.jiaokey.com/book/detail/13543125.html</w:t>
      </w:r>
    </w:p>
    <w:p>
      <w:r>
        <w:t>更多相关图书推荐：https://www.jiaokey.com</w:t>
      </w:r>
    </w:p>
    <w:p>
      <w:r>
        <w:t>蔡锷辑录；肖玉叶译注 其他作品：https://www.jiaokey.com/tag/蔡锷辑录；肖玉叶译注.html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关键词搜索：https://www.jiaokey.com/tag/曾胡治兵语录  黄埔军校版.html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