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为了活着的人</w:t>
      </w:r>
    </w:p>
    <w:p>
      <w:r>
        <w:rPr>
          <w:rFonts w:ascii="宋体" w:hAnsi="宋体" w:eastAsia="宋体"/>
          <w:sz w:val="24"/>
        </w:rPr>
        <w:t>贾鲁生，陈丽萍著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为了活着的人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贾鲁生，陈丽萍著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本书出售、求购地址：https://www.jiaokey.com/book/detail/13543091.html</w:t>
      </w:r>
    </w:p>
    <w:p>
      <w:r>
        <w:t>更多相关图书推荐：https://www.jiaokey.com</w:t>
      </w:r>
    </w:p>
    <w:p>
      <w:r>
        <w:t>贾鲁生，陈丽萍著 其他作品：https://www.jiaokey.com/tag/贾鲁生，陈丽萍著.html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关键词搜索：https://www.jiaokey.com/tag/为了活着的人.html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