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书名：齐藤谣子的拼布书  包包、荷包、小道具作品集</w:t>
      </w:r>
    </w:p>
    <w:p>
      <w:r>
        <w:t>作者：（日）齐藤谣子著；刘晓冉译</w:t>
      </w:r>
    </w:p>
    <w:p>
      <w:r>
        <w:t>出版社：石家庄：河北科学技术出版社</w:t>
      </w:r>
    </w:p>
    <w:p>
      <w:r>
        <w:t>出版日期：2014.06</w:t>
      </w:r>
    </w:p>
    <w:p>
      <w:r>
        <w:t>总页数：96</w:t>
      </w:r>
    </w:p>
    <w:p>
      <w:r>
        <w:t>更多请访问教客网: www.jiaokey.com</w:t>
      </w:r>
    </w:p>
    <w:p>
      <w:r>
        <w:t>齐藤谣子的拼布书  包包、荷包、小道具作品集 评论地址：https://www.jiaokey.com/book/detail/13543053.html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