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书名：印象派大师  莫奈</w:t>
      </w:r>
    </w:p>
    <w:p>
      <w:r>
        <w:t>作者：莫奈著；雅&lt;font color=Red&gt;昌&lt;/font&gt;艺术图书著；上海天协编</w:t>
      </w:r>
    </w:p>
    <w:p>
      <w:r>
        <w:t>出版社：上海:上海书画出版社,2014.03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印象派大师  莫奈 评论地址：https://www.jiaokey.com/book/detail/13543033.html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