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要藏好哦！</w:t>
      </w:r>
    </w:p>
    <w:p>
      <w:r>
        <w:rPr>
          <w:rFonts w:ascii="宋体" w:hAnsi="宋体" w:eastAsia="宋体"/>
          <w:sz w:val="24"/>
        </w:rPr>
        <w:t>（韩）吴珠英编文；（韩）权惠荣绘；杜铁清译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要藏好哦！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（韩）吴珠英编文；（韩）权惠荣绘；杜铁清译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本书出售、求购地址：https://www.jiaokey.com/book/detail/13543027.html</w:t>
      </w:r>
    </w:p>
    <w:p>
      <w:r>
        <w:t>更多相关图书推荐：https://www.jiaokey.com</w:t>
      </w:r>
    </w:p>
    <w:p>
      <w:r>
        <w:t>（韩）吴珠英编文；（韩）权惠荣绘；杜铁清译 其他作品：https://www.jiaokey.com/tag/（韩）吴珠英编文；（韩）权惠荣绘；杜铁清译.html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关键词搜索：https://www.jiaokey.com/tag/要藏好哦！.html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