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书名：费顿  焦点艺术家  弗朗西斯  培根</w:t>
      </w:r>
    </w:p>
    <w:p>
      <w:r>
        <w:t>作者：马丁·哈默尔著；张帆译</w:t>
      </w:r>
    </w:p>
    <w:p>
      <w:r>
        <w:t>出版社：南宁:广西美术出版社,2014.01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费顿  焦点艺术家  弗朗西斯  培根 评论地址：https://www.jiaokey.com/book/detail/13543017.html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