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书名：大耳朵爷爷历险记  10</w:t>
      </w:r>
    </w:p>
    <w:p>
      <w:r>
        <w:t>作者：泽州贰拾捌宿影视有限公司编著</w:t>
      </w:r>
    </w:p>
    <w:p>
      <w:r>
        <w:t>出版社：太原:北岳文艺出版社,2013.11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大耳朵爷爷历险记  10 评论地址：https://www.jiaokey.com/book/detail/13543014.html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